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69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Резолютивная часть оглашена 21 мая 2025 года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лица </w:t>
      </w:r>
      <w:r>
        <w:rPr>
          <w:rFonts w:ascii="Times New Roman" w:eastAsia="Times New Roman" w:hAnsi="Times New Roman" w:cs="Times New Roman"/>
        </w:rPr>
        <w:t>Изотовой Е.И.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Изотов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Елен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пенсионерки</w:t>
      </w:r>
      <w:r>
        <w:rPr>
          <w:rFonts w:ascii="Times New Roman" w:eastAsia="Times New Roman" w:hAnsi="Times New Roman" w:cs="Times New Roman"/>
        </w:rPr>
        <w:t>, 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проживающей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№18810586407</w:t>
      </w:r>
      <w:r>
        <w:rPr>
          <w:rFonts w:ascii="Times New Roman" w:eastAsia="Times New Roman" w:hAnsi="Times New Roman" w:cs="Times New Roman"/>
        </w:rPr>
        <w:t>04011099</w:t>
      </w:r>
      <w:r>
        <w:rPr>
          <w:rFonts w:ascii="Times New Roman" w:eastAsia="Times New Roman" w:hAnsi="Times New Roman" w:cs="Times New Roman"/>
        </w:rPr>
        <w:t xml:space="preserve"> от 04.07.2024 за совершение административного правонарушения, предусмотренного ч. 2 ст. 12.9 КоАП РФ, Изотова Е.И. была подвергнута административному штрафу в размере 500 рублей. В установленный ст.32.2 КоАП РФ срок, Изотова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вышеуказанный штраф не уплатила, в связи с чем, в отношении Изотовой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составлен протокол о совершении ею административного правонарушения в 09: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часов 27.03.2025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Изотова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судебном заседании вину не признала, ссылаясь на то, что копию постановления </w:t>
      </w:r>
      <w:r>
        <w:rPr>
          <w:rFonts w:ascii="Times New Roman" w:eastAsia="Times New Roman" w:hAnsi="Times New Roman" w:cs="Times New Roman"/>
        </w:rPr>
        <w:t>№18810586407</w:t>
      </w:r>
      <w:r>
        <w:rPr>
          <w:rFonts w:ascii="Times New Roman" w:eastAsia="Times New Roman" w:hAnsi="Times New Roman" w:cs="Times New Roman"/>
        </w:rPr>
        <w:t xml:space="preserve">04011099 </w:t>
      </w:r>
      <w:r>
        <w:rPr>
          <w:rFonts w:ascii="Times New Roman" w:eastAsia="Times New Roman" w:hAnsi="Times New Roman" w:cs="Times New Roman"/>
        </w:rPr>
        <w:t xml:space="preserve">от 04.07.2024 она не получала, в связи с чем, не знала о привлечении ее к административной ответственности, не имела возможности вовремя оплатить административный штраф, а также обжаловать указанное постановление. Просила производство по делу прекратить, поскольку собственником автотранспортного средства она не является. Извещений она не получала.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Изотову Е.И.,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статье 26.1 Кодекса Российской Федерации об административных правонарушениях по делу об административном правонарушении, помимо иных обстоятельств, подлежат выяснению: наличие события административного правонарушения; лицо, совершившее действия (бездействие), за которые Кодексом или законом субъекта РФ предусмотрена административная ответственность; виновность лица в совершении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Объективная сторона административного правонарушения, предусмотренного частью 1 статьи 20.25 Кодекса Российской Федерации об административных правонарушениях, характеризуется противоправным бездействием, которое выражается в неуплате административного штрафа в срок, установленный частью 1 статьи 32.2 названного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28.2 КоАП РФ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указанной нормы,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части 4.1 указанной статьи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данной статьи, в нем делается соответствующая запись (часть 5 статьи 28.2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материалам дела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№18810586407</w:t>
      </w:r>
      <w:r>
        <w:rPr>
          <w:rFonts w:ascii="Times New Roman" w:eastAsia="Times New Roman" w:hAnsi="Times New Roman" w:cs="Times New Roman"/>
        </w:rPr>
        <w:t xml:space="preserve">04011099 </w:t>
      </w:r>
      <w:r>
        <w:rPr>
          <w:rFonts w:ascii="Times New Roman" w:eastAsia="Times New Roman" w:hAnsi="Times New Roman" w:cs="Times New Roman"/>
        </w:rPr>
        <w:t>от 04.07.2024 за совершение административного правонарушения, предусмотренного ч. 2 ст. 12.9 КоАП РФ, Изотова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была подвергнута административному штрафу в размере 500 рублей. Постановление по делу об административном правонарушении вынесено в отсутствии Изотовой Е.И.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материалах дела отсутствуют сведения о надлежащем извещении Изотовой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времени и месте рассмотрении данного дела, по результатам которого вынесено указанное постановление.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Изотова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копию постановления </w:t>
      </w:r>
      <w:r>
        <w:rPr>
          <w:rFonts w:ascii="Times New Roman" w:eastAsia="Times New Roman" w:hAnsi="Times New Roman" w:cs="Times New Roman"/>
        </w:rPr>
        <w:t>№18810586407</w:t>
      </w:r>
      <w:r>
        <w:rPr>
          <w:rFonts w:ascii="Times New Roman" w:eastAsia="Times New Roman" w:hAnsi="Times New Roman" w:cs="Times New Roman"/>
        </w:rPr>
        <w:t xml:space="preserve">04011099 </w:t>
      </w:r>
      <w:r>
        <w:rPr>
          <w:rFonts w:ascii="Times New Roman" w:eastAsia="Times New Roman" w:hAnsi="Times New Roman" w:cs="Times New Roman"/>
        </w:rPr>
        <w:t>от 04.07.2024 не получала, в связи с чем не имела возможности по объективным причинам исполнить обязанность по уплате административного штрафа либо воспользоваться правом обжалования постановления должностного лица в установленный законом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судом установлено, что при рассмотрении данного дела порядок привлечения Изотовой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 административной ответственности был нарушен, дело было рассмотрено в её отсутствие, при отсутствии сведений о её надлежащем извещении о времени и месте вынесения постановления. Такое рассмотрение дела является существенным нарушением порядка привлечения Изотовой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 административной ответственности. Изотова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извещалась административным органом о времени и месте составления протокола об административном правонарушении. Между тем, согласно почтовому идентификатору Почты России постановление </w:t>
      </w:r>
      <w:r>
        <w:rPr>
          <w:rFonts w:ascii="Times New Roman" w:eastAsia="Times New Roman" w:hAnsi="Times New Roman" w:cs="Times New Roman"/>
        </w:rPr>
        <w:t>№18810586407</w:t>
      </w:r>
      <w:r>
        <w:rPr>
          <w:rFonts w:ascii="Times New Roman" w:eastAsia="Times New Roman" w:hAnsi="Times New Roman" w:cs="Times New Roman"/>
        </w:rPr>
        <w:t xml:space="preserve">04011099 </w:t>
      </w:r>
      <w:r>
        <w:rPr>
          <w:rFonts w:ascii="Times New Roman" w:eastAsia="Times New Roman" w:hAnsi="Times New Roman" w:cs="Times New Roman"/>
        </w:rPr>
        <w:t>от 04.07.2024 Изотовой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было направлено не по месту жительства Изотовой Е.И., соответственно не было вручено, и по состоянию на 21 мая 2025 года </w:t>
      </w:r>
      <w:r>
        <w:rPr>
          <w:rFonts w:ascii="Times New Roman" w:eastAsia="Times New Roman" w:hAnsi="Times New Roman" w:cs="Times New Roman"/>
        </w:rPr>
        <w:t xml:space="preserve">все еще </w:t>
      </w:r>
      <w:r>
        <w:rPr>
          <w:rFonts w:ascii="Times New Roman" w:eastAsia="Times New Roman" w:hAnsi="Times New Roman" w:cs="Times New Roman"/>
        </w:rPr>
        <w:t xml:space="preserve">находится в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Москве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09:0</w:t>
      </w:r>
      <w:r>
        <w:rPr>
          <w:rFonts w:ascii="Times New Roman" w:eastAsia="Times New Roman" w:hAnsi="Times New Roman" w:cs="Times New Roman"/>
        </w:rPr>
        <w:t>0 часов 27.03.2025 года в отношении Изотовой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Иных документальных подтверждений направления Изотовой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извещений о дате, времени и месте составления постановления </w:t>
      </w:r>
      <w:r>
        <w:rPr>
          <w:rFonts w:ascii="Times New Roman" w:eastAsia="Times New Roman" w:hAnsi="Times New Roman" w:cs="Times New Roman"/>
        </w:rPr>
        <w:t>№18810586407</w:t>
      </w:r>
      <w:r>
        <w:rPr>
          <w:rFonts w:ascii="Times New Roman" w:eastAsia="Times New Roman" w:hAnsi="Times New Roman" w:cs="Times New Roman"/>
        </w:rPr>
        <w:t xml:space="preserve">04011099 </w:t>
      </w:r>
      <w:r>
        <w:rPr>
          <w:rFonts w:ascii="Times New Roman" w:eastAsia="Times New Roman" w:hAnsi="Times New Roman" w:cs="Times New Roman"/>
        </w:rPr>
        <w:t>от 04.07.2024 и протокола (телеграммой, телефонограммой, по факсимильной связи или электронной почте либо с использованием иных средств связи), позволяющих сделать вывод о получении информации лицом, которому они направлены, материалы дела не содержат.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ч.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учетом изложенного считаю, что вина Изотовой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не доказана.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тем, что, не доказана вина Изотовой Е.И.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совершении правонарушения, в её</w:t>
      </w:r>
      <w:r>
        <w:rPr>
          <w:rFonts w:ascii="Times New Roman" w:eastAsia="Times New Roman" w:hAnsi="Times New Roman" w:cs="Times New Roman"/>
        </w:rPr>
        <w:t xml:space="preserve"> действиях отсутствует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24.5,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Изотовой Елены Ивановны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